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 - Югра, Тюменская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Сургутский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8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58745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8rplc-41">
    <w:name w:val="cat-UserDefined grp-2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39BE-50E8-41E6-98F7-CB10A0F15E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